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书名：激情在军营里燃烧</w:t>
      </w:r>
    </w:p>
    <w:p>
      <w:r>
        <w:t>作者：郭学魁著</w:t>
      </w:r>
    </w:p>
    <w:p>
      <w:r>
        <w:t>出版社：北京:中国言实出版社,2018.07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激情在军营里燃烧 评论地址：https://www.jiaokey.com/book/detail/14524383.html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