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科学简史  伟大科学家的故事</w:t>
      </w:r>
    </w:p>
    <w:p>
      <w:r>
        <w:rPr>
          <w:rFonts w:ascii="宋体" w:hAnsi="宋体" w:eastAsia="宋体"/>
          <w:sz w:val="24"/>
        </w:rPr>
        <w:t>（英）尼古拉·查尔顿，（英）梅瑞迪斯·麦克阿德著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科学简史  伟大科学家的故事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（英）尼古拉·查尔顿，（英）梅瑞迪斯·麦克阿德著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本书出售、求购地址：https://www.jiaokey.com/book/detail/14524448.html</w:t>
      </w:r>
    </w:p>
    <w:p>
      <w:r>
        <w:t>更多相关图书推荐：https://www.jiaokey.com</w:t>
      </w:r>
    </w:p>
    <w:p>
      <w:r>
        <w:t>（英）尼古拉·查尔顿，（英）梅瑞迪斯·麦克阿德著 其他作品：https://www.jiaokey.com/tag/（英）尼古拉·查尔顿，（英）梅瑞迪斯·麦克阿德著.html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关键词搜索：https://www.jiaokey.com/tag/科学简史  伟大科学家的故事.html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