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大学生安全防范与教育新论</w:t>
      </w:r>
    </w:p>
    <w:p>
      <w:r>
        <w:rPr>
          <w:rFonts w:ascii="宋体" w:hAnsi="宋体" w:eastAsia="宋体"/>
          <w:sz w:val="24"/>
        </w:rPr>
        <w:t>苏基协，李崇容，唐敦等编著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大学生安全防范与教育新论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苏基协，李崇容，唐敦等编著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本书出售、求购地址：https://www.jiaokey.com/book/detail/14524455.html</w:t>
      </w:r>
    </w:p>
    <w:p>
      <w:r>
        <w:t>更多相关图书推荐：https://www.jiaokey.com</w:t>
      </w:r>
    </w:p>
    <w:p>
      <w:r>
        <w:t>苏基协，李崇容，唐敦等编著 其他作品：https://www.jiaokey.com/tag/苏基协，李崇容，唐敦等编著.html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关键词搜索：https://www.jiaokey.com/tag/大学生安全防范与教育新论.html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