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书名：神赐给的孩子  荒井晴彦电影剧作选集</w:t>
      </w:r>
    </w:p>
    <w:p>
      <w:r>
        <w:t>作者：（日）&lt;font color=Red&gt;荒&lt;/font&gt;井晴彦著</w:t>
      </w:r>
    </w:p>
    <w:p>
      <w:r>
        <w:t>出版社：上海:上海三联书店,2018.09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神赐给的孩子  荒井晴彦电影剧作选集 评论地址：https://www.jiaokey.com/book/detail/14524464.html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