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书名：神笔马良  经典名著书库  青少年美绘版</w:t>
      </w:r>
    </w:p>
    <w:p>
      <w:r>
        <w:t>作者：洪汛&lt;font color=Red&gt;涛&lt;/font&gt;著</w:t>
      </w:r>
    </w:p>
    <w:p>
      <w:r>
        <w:t>出版社：杭州:浙江人民出版社,2018.09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神笔马良  经典名著书库  青少年美绘版 评论地址：https://www.jiaokey.com/book/detail/14524487.html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