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书名：达·芬奇笔记</w:t>
      </w:r>
    </w:p>
    <w:p>
      <w:r>
        <w:t>作者：（意）&lt;font color=Red&gt;达&lt;/font&gt;·芬奇（LeonardoDaVinci）著；杜莉译</w:t>
      </w:r>
    </w:p>
    <w:p>
      <w:r>
        <w:t>出版社：北京:金城出版社,2018.10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达·芬奇笔记 评论地址：https://www.jiaokey.com/book/detail/14524520.html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