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书名：心有猛虎  细嗅蔷薇  余光中散文精选</w:t>
      </w:r>
    </w:p>
    <w:p>
      <w:r>
        <w:t>作者：余光中著</w:t>
      </w:r>
    </w:p>
    <w:p>
      <w:r>
        <w:t>出版社：江苏凤凰文艺出版社,2018.10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心有猛虎  细嗅蔷薇  余光中散文精选 评论地址：https://www.jiaokey.com/book/detail/14524549.html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