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他与爱同罪  上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他与爱同罪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本书出售、求购地址：https://www.jiaokey.com/book/detail/14524599.html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