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去悉尼送圣诞礼物咯  1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去悉尼送圣诞礼物咯  1 评论地址：https://www.jiaokey.com/book/detail/14524605.html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