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  4  有趣的波兰龙庆典  5</w:t>
      </w:r>
    </w:p>
    <w:p>
      <w:r>
        <w:t>作者：奥飞娱乐著；凌速文化编</w:t>
      </w:r>
    </w:p>
    <w:p>
      <w:r>
        <w:t>出版社：江苏凤凰美术出版社,2018.08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超级飞侠  4  有趣的波兰龙庆典  5 评论地址：https://www.jiaokey.com/book/detail/14524608.html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