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书名：假话国历险记  注音彩绘版</w:t>
      </w:r>
    </w:p>
    <w:p>
      <w:r>
        <w:t>作者：（意）贾尼·罗大里著；李婧敬译；一平改编</w:t>
      </w:r>
    </w:p>
    <w:p>
      <w:r>
        <w:t>出版社：北京:中国少年儿童出版社,2018.08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假话国历险记  注音彩绘版 评论地址：https://www.jiaokey.com/book/detail/14524620.html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