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书名：妈妈猜猜看</w:t>
      </w:r>
    </w:p>
    <w:p>
      <w:r>
        <w:t>作者：（日）未吉晓子著；（日）林明子绘；艾茗译</w:t>
      </w:r>
    </w:p>
    <w:p>
      <w:r>
        <w:t>出版社：北京:九州出版社,2018.06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妈妈猜猜看 评论地址：https://www.jiaokey.com/book/detail/14524650.html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