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下雨天的大气球  名家经典绘本  英汉对照版</w:t>
      </w:r>
    </w:p>
    <w:p>
      <w:r>
        <w:rPr>
          <w:rFonts w:ascii="宋体" w:hAnsi="宋体" w:eastAsia="宋体"/>
          <w:sz w:val="24"/>
        </w:rPr>
        <w:t>（阿根廷）里卡多·利涅尔斯·希瑞著；许旸译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下雨天的大气球  名家经典绘本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（阿根廷）里卡多·利涅尔斯·希瑞著；许旸译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本书出售、求购地址：https://www.jiaokey.com/book/detail/14524653.html</w:t>
      </w:r>
    </w:p>
    <w:p>
      <w:r>
        <w:t>更多相关图书推荐：https://www.jiaokey.com</w:t>
      </w:r>
    </w:p>
    <w:p>
      <w:r>
        <w:t>（阿根廷）里卡多·利涅尔斯·希瑞著；许旸译 其他作品：https://www.jiaokey.com/tag/（阿根廷）里卡多·利涅尔斯·希瑞著；许旸译.html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关键词搜索：https://www.jiaokey.com/tag/下雨天的大气球  名家经典绘本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