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书名：我看见的你就是我自己</w:t>
      </w:r>
    </w:p>
    <w:p>
      <w:r>
        <w:t>作者：（意）贾科莫·里佐拉蒂，（意）安东尼奥·尼奥利著；孙阳雨译</w:t>
      </w:r>
    </w:p>
    <w:p>
      <w:r>
        <w:t>出版社：北京联合出版公司</w:t>
      </w:r>
    </w:p>
    <w:p>
      <w:r>
        <w:t>出版日期：2018</w:t>
      </w:r>
    </w:p>
    <w:p>
      <w:r>
        <w:t>总页数：198</w:t>
      </w:r>
    </w:p>
    <w:p>
      <w:r>
        <w:t>更多请访问教客网: www.jiaokey.com</w:t>
      </w:r>
    </w:p>
    <w:p>
      <w:r>
        <w:t>我看见的你就是我自己 评论地址：https://www.jiaokey.com/book/detail/14524723.html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