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一碗汤里的科学故事</w:t>
      </w:r>
    </w:p>
    <w:p>
      <w:r>
        <w:rPr>
          <w:rFonts w:ascii="宋体" w:hAnsi="宋体" w:eastAsia="宋体"/>
          <w:sz w:val="24"/>
        </w:rPr>
        <w:t>魏淑华，希尔巴娜·福西多，依爱娜·洛特斯坦恩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一碗汤里的科学故事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魏淑华，希尔巴娜·福西多，依爱娜·洛特斯坦恩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本书出售、求购地址：https://www.jiaokey.com/book/detail/14524729.html</w:t>
      </w:r>
    </w:p>
    <w:p>
      <w:r>
        <w:t>更多相关图书推荐：https://www.jiaokey.com</w:t>
      </w:r>
    </w:p>
    <w:p>
      <w:r>
        <w:t>魏淑华，希尔巴娜·福西多，依爱娜·洛特斯坦恩 其他作品：https://www.jiaokey.com/tag/魏淑华，希尔巴娜·福西多，依爱娜·洛特斯坦恩.html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关键词搜索：https://www.jiaokey.com/tag/一碗汤里的科学故事.html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