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科妮学滑雪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科妮学滑雪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本书出售、求购地址：https://www.jiaokey.com/book/detail/14524733.html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科妮学滑雪.html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