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书名：猴护士和蛇医生</w:t>
      </w:r>
    </w:p>
    <w:p>
      <w:r>
        <w:t>作者：（日）穗高顺也文；（日）荒井良二图；李丹译</w:t>
      </w:r>
    </w:p>
    <w:p>
      <w:r>
        <w:t>出版社：北京:九州出版社,2018.09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猴护士和蛇医生 评论地址：https://www.jiaokey.com/book/detail/14524746.html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