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雌性的草地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雌性的草地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本书出售、求购地址：https://www.jiaokey.com/book/detail/14524751.html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关键词搜索：https://www.jiaokey.com/tag/雌性的草地.html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