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书名：脱险的大鲸鱼  宝宝巴士  成长正能量有声伴读故事书</w:t>
      </w:r>
    </w:p>
    <w:p>
      <w:r>
        <w:t>作者：宝宝巴士著；天云文化编</w:t>
      </w:r>
    </w:p>
    <w:p>
      <w:r>
        <w:t>出版社：成都：四川少年儿童出版社</w:t>
      </w:r>
    </w:p>
    <w:p>
      <w:r>
        <w:t>出版日期：2018.09</w:t>
      </w:r>
    </w:p>
    <w:p>
      <w:r>
        <w:t>总页数：72</w:t>
      </w:r>
    </w:p>
    <w:p>
      <w:r>
        <w:t>更多请访问教客网: www.jiaokey.com</w:t>
      </w:r>
    </w:p>
    <w:p>
      <w:r>
        <w:t>脱险的大鲸鱼  宝宝巴士  成长正能量有声伴读故事书 评论地址：https://www.jiaokey.com/book/detail/14524777.html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