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书名：盂兰盆节的邀请</w:t>
      </w:r>
    </w:p>
    <w:p>
      <w:r>
        <w:t>作者：（日）富安阳子著；邱博译</w:t>
      </w:r>
    </w:p>
    <w:p>
      <w:r>
        <w:t>出版社：上海:少年儿童出版社,2018.08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盂兰盆节的邀请 评论地址：https://www.jiaokey.com/book/detail/14524782.html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