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书名：小熊包子大幻想系列  图画书  开往熊镇的列车</w:t>
      </w:r>
    </w:p>
    <w:p>
      <w:r>
        <w:t>作者：戴萦袅著；许玉安绘</w:t>
      </w:r>
    </w:p>
    <w:p>
      <w:r>
        <w:t>出版社：上海:少年儿童出版社,2018.08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小熊包子大幻想系列  图画书  开往熊镇的列车 评论地址：https://www.jiaokey.com/book/detail/14524817.html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