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书名：意林少年励志馆  猎神传  3  星芒剑觅主  7-10岁</w:t>
      </w:r>
    </w:p>
    <w:p>
      <w:r>
        <w:t>作者：笑晨曦著</w:t>
      </w:r>
    </w:p>
    <w:p>
      <w:r>
        <w:t>出版社：长春:吉林摄影出版社,2018.05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意林少年励志馆  猎神传  3  星芒剑觅主  7-10岁 评论地址：https://www.jiaokey.com/book/detail/14524823.html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