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书名：童立方  发现亚历山大的世界之旅</w:t>
      </w:r>
    </w:p>
    <w:p>
      <w:r>
        <w:t>作者：（意）亚历山大·比亚乐提著；秦岚译</w:t>
      </w:r>
    </w:p>
    <w:p>
      <w:r>
        <w:t>出版社：哈尔滨:黑龙江美术出版社,2018.04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童立方  发现亚历山大的世界之旅 评论地址：https://www.jiaokey.com/book/detail/14524832.html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