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书名：心阅读文丛  小巴掌童话全集  躲在树上的雨</w:t>
      </w:r>
    </w:p>
    <w:p>
      <w:r>
        <w:t>作者：张秋生著</w:t>
      </w:r>
    </w:p>
    <w:p>
      <w:r>
        <w:t>出版社：武汉:湖北教育出版社,2018.07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心阅读文丛  小巴掌童话全集  躲在树上的雨 评论地址：https://www.jiaokey.com/book/detail/14524840.html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