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守护星星的兔子</w:t>
      </w:r>
    </w:p>
    <w:p>
      <w:r>
        <w:rPr>
          <w:rFonts w:ascii="宋体" w:hAnsi="宋体" w:eastAsia="宋体"/>
          <w:sz w:val="24"/>
        </w:rPr>
        <w:t>（德）马丁·克莱恩著；（德）约亨·施图尔曼绘；陈琦译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守护星星的兔子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（德）马丁·克莱恩著；（德）约亨·施图尔曼绘；陈琦译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本书出售、求购地址：https://www.jiaokey.com/book/detail/14524846.html</w:t>
      </w:r>
    </w:p>
    <w:p>
      <w:r>
        <w:t>更多相关图书推荐：https://www.jiaokey.com</w:t>
      </w:r>
    </w:p>
    <w:p>
      <w:r>
        <w:t>（德）马丁·克莱恩著；（德）约亨·施图尔曼绘；陈琦译 其他作品：https://www.jiaokey.com/tag/（德）马丁·克莱恩著；（德）约亨·施图尔曼绘；陈琦译.html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关键词搜索：https://www.jiaokey.com/tag/守护星星的兔子.html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