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书名：淘气包的奇幻妙想  袋鼠客人  注音版</w:t>
      </w:r>
    </w:p>
    <w:p>
      <w:r>
        <w:t>作者：迟慧著</w:t>
      </w:r>
    </w:p>
    <w:p>
      <w:r>
        <w:t>出版社：青岛:青岛出版社,2018.09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淘气包的奇幻妙想  袋鼠客人  注音版 评论地址：https://www.jiaokey.com/book/detail/14524885.html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