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书名：小机灵鬼系列  臭水河边的福尔摩斯</w:t>
      </w:r>
    </w:p>
    <w:p>
      <w:r>
        <w:t>作者：张菱儿著</w:t>
      </w:r>
    </w:p>
    <w:p>
      <w:r>
        <w:t>出版社：杭州:浙江少年儿童出版社,2018.09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小机灵鬼系列  臭水河边的福尔摩斯 评论地址：https://www.jiaokey.com/book/detail/14524887.html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