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书名：丁丁上学记  大头儿子去上学</w:t>
      </w:r>
    </w:p>
    <w:p>
      <w:r>
        <w:t>作者：李锡琴，刘蕾著</w:t>
      </w:r>
    </w:p>
    <w:p>
      <w:r>
        <w:t>出版社：长春:北方妇女儿童出版社,2018.08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丁丁上学记  大头儿子去上学 评论地址：https://www.jiaokey.com/book/detail/14524925.html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