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书名：淘气包的奇幻妙想  狐狸同桌  注音版</w:t>
      </w:r>
    </w:p>
    <w:p>
      <w:r>
        <w:t>作者：迟慧著</w:t>
      </w:r>
    </w:p>
    <w:p>
      <w:r>
        <w:t>出版社：青岛:青岛出版社,2018.09</w:t>
      </w:r>
    </w:p>
    <w:p>
      <w:r>
        <w:t>出版日期：</w:t>
      </w:r>
    </w:p>
    <w:p>
      <w:r>
        <w:t>总页数：190</w:t>
      </w:r>
    </w:p>
    <w:p>
      <w:r>
        <w:t>更多请访问教客网: www.jiaokey.com</w:t>
      </w:r>
    </w:p>
    <w:p>
      <w:r>
        <w:t>淘气包的奇幻妙想  狐狸同桌  注音版 评论地址：https://www.jiaokey.com/book/detail/14524932.html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