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书名：杨贵妃</w:t>
      </w:r>
    </w:p>
    <w:p>
      <w:r>
        <w:t>作者：（日）井上靖著；林怀秋译</w:t>
      </w:r>
    </w:p>
    <w:p>
      <w:r>
        <w:t>出版社：杭州:浙江文艺出版社,2018.07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杨贵妃 评论地址：https://www.jiaokey.com/book/detail/14524935.html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