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书名：少年冒险王  廪君剑传奇</w:t>
      </w:r>
    </w:p>
    <w:p>
      <w:r>
        <w:t>作者：彭绪洛著</w:t>
      </w:r>
    </w:p>
    <w:p>
      <w:r>
        <w:t>出版社：杭州:浙江少年儿童出版社,2018.10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少年冒险王  廪君剑传奇 评论地址：https://www.jiaokey.com/book/detail/14524947.html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