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小骑士与巨龙</w:t>
      </w:r>
    </w:p>
    <w:p>
      <w:r>
        <w:rPr>
          <w:rFonts w:ascii="宋体" w:hAnsi="宋体" w:eastAsia="宋体"/>
          <w:sz w:val="24"/>
        </w:rPr>
        <w:t>（荷）艾绒·迪克斯特拉著绘；周欣祺译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小骑士与巨龙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（荷）艾绒·迪克斯特拉著绘；周欣祺译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本书出售、求购地址：https://www.jiaokey.com/book/detail/14524951.html</w:t>
      </w:r>
    </w:p>
    <w:p>
      <w:r>
        <w:t>更多相关图书推荐：https://www.jiaokey.com</w:t>
      </w:r>
    </w:p>
    <w:p>
      <w:r>
        <w:t>（荷）艾绒·迪克斯特拉著绘；周欣祺译 其他作品：https://www.jiaokey.com/tag/（荷）艾绒·迪克斯特拉著绘；周欣祺译.html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关键词搜索：https://www.jiaokey.com/tag/小骑士与巨龙.html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