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书名：飞啊！蚂蚱</w:t>
      </w:r>
    </w:p>
    <w:p>
      <w:r>
        <w:t>作者：（日）田岛征三著绘；彭懿，周龙梅译</w:t>
      </w:r>
    </w:p>
    <w:p>
      <w:r>
        <w:t>出版社：桂林:广西师范大学出版社,2018.09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飞啊！蚂蚱 评论地址：https://www.jiaokey.com/book/detail/14524952.html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