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书名：幼幼成长图画书  纸板书  我来给你撑伞吧  0-2岁</w:t>
      </w:r>
    </w:p>
    <w:p>
      <w:r>
        <w:t>作者：（日）长谷川摄子文；（日）西卷茅子图；小林，小熊译</w:t>
      </w:r>
    </w:p>
    <w:p>
      <w:r>
        <w:t>出版社：上海:少年儿童出版社,2018.07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幼幼成长图画书  纸板书  我来给你撑伞吧  0-2岁 评论地址：https://www.jiaokey.com/book/detail/14524955.html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