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书名：地道</w:t>
      </w:r>
    </w:p>
    <w:p>
      <w:r>
        <w:t>作者：（挪）赫格·西丽著；（挪）玛丽·康斯塔·约翰森绘；余韬洁译</w:t>
      </w:r>
    </w:p>
    <w:p>
      <w:r>
        <w:t>出版社：上海:上海文化出版社,2018.09</w:t>
      </w:r>
    </w:p>
    <w:p>
      <w:r>
        <w:t>出版日期：</w:t>
      </w:r>
    </w:p>
    <w:p>
      <w:r>
        <w:t>总页数：31</w:t>
      </w:r>
    </w:p>
    <w:p>
      <w:r>
        <w:t>更多请访问教客网: www.jiaokey.com</w:t>
      </w:r>
    </w:p>
    <w:p>
      <w:r>
        <w:t>地道 评论地址：https://www.jiaokey.com/book/detail/14524968.html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