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书名：艾特熊和赛娜鼠  第1辑  西蒙不见了</w:t>
      </w:r>
    </w:p>
    <w:p>
      <w:r>
        <w:t>作者：（比）嘉贝丽·文生著；梅思繁译</w:t>
      </w:r>
    </w:p>
    <w:p>
      <w:r>
        <w:t>出版社：贵阳:贵州教育出版社,2018.07</w:t>
      </w:r>
    </w:p>
    <w:p>
      <w:r>
        <w:t>出版日期：</w:t>
      </w:r>
    </w:p>
    <w:p>
      <w:r>
        <w:t>总页数：27</w:t>
      </w:r>
    </w:p>
    <w:p>
      <w:r>
        <w:t>更多请访问教客网: www.jiaokey.com</w:t>
      </w:r>
    </w:p>
    <w:p>
      <w:r>
        <w:t>艾特熊和赛娜鼠  第1辑  西蒙不见了 评论地址：https://www.jiaokey.com/book/detail/14524982.html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