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书名：艾特熊和赛娜鼠  第1辑  相片的故事</w:t>
      </w:r>
    </w:p>
    <w:p>
      <w:r>
        <w:t>作者：（比）嘉贝丽·文生著；梅思繁译</w:t>
      </w:r>
    </w:p>
    <w:p>
      <w:r>
        <w:t>出版社：贵阳:贵州教育出版社,2018.07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艾特熊和赛娜鼠  第1辑  相片的故事 评论地址：https://www.jiaokey.com/book/detail/14524984.html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