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书名：精品动物故事  母狐换子记</w:t>
      </w:r>
    </w:p>
    <w:p>
      <w:r>
        <w:t>作者：沈石溪著；赵荣浩绘</w:t>
      </w:r>
    </w:p>
    <w:p>
      <w:r>
        <w:t>出版社：吉林出版集团股份有限公司,2017.12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精品动物故事  母狐换子记 评论地址：https://www.jiaokey.com/book/detail/14524987.html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