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新蕾精品绘本馆  我要去看海</w:t>
      </w:r>
    </w:p>
    <w:p>
      <w:r>
        <w:rPr>
          <w:rFonts w:ascii="宋体" w:hAnsi="宋体" w:eastAsia="宋体"/>
          <w:sz w:val="24"/>
        </w:rPr>
        <w:t>（新西兰）玛格丽特·梅喜著；（新西兰）玛格丽特·张伯伦绘；徐德荣译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新蕾精品绘本馆  我要去看海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（新西兰）玛格丽特·梅喜著；（新西兰）玛格丽特·张伯伦绘；徐德荣译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本书出售、求购地址：https://www.jiaokey.com/book/detail/14524997.html</w:t>
      </w:r>
    </w:p>
    <w:p>
      <w:r>
        <w:t>更多相关图书推荐：https://www.jiaokey.com</w:t>
      </w:r>
    </w:p>
    <w:p>
      <w:r>
        <w:t>（新西兰）玛格丽特·梅喜著；（新西兰）玛格丽特·张伯伦绘；徐德荣译 其他作品：https://www.jiaokey.com/tag/（新西兰）玛格丽特·梅喜著；（新西兰）玛格丽特·张伯伦绘；徐德荣译.html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关键词搜索：https://www.jiaokey.com/tag/新蕾精品绘本馆  我要去看海.html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