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书名：商务学</w:t>
      </w:r>
    </w:p>
    <w:p>
      <w:r>
        <w:t>作者:（美）威廉·普赖德（William M. Pride），（美）罗伯特·休斯（Robert J. Hughes），（美）杰克·卡普尔（Jack R. Kapoor）著</w:t>
      </w:r>
    </w:p>
    <w:p>
      <w:r>
        <w:t>出版社:</w:t>
      </w:r>
    </w:p>
    <w:p>
      <w:r>
        <w:t>出版日期：2018.10</w:t>
      </w:r>
    </w:p>
    <w:p>
      <w:r>
        <w:t>总页数：612</w:t>
      </w:r>
    </w:p>
    <w:p>
      <w:r>
        <w:t>更多请访问教客网:www.jiaokey.com</w:t>
      </w:r>
    </w:p>
    <w:p>
      <w:r>
        <w:t>商务学评论地址：https://www.jiaokey.com/book/detail/14525091.html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