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书名：东巴的智慧  东巴智语与东巴文化遗产</w:t>
      </w:r>
    </w:p>
    <w:p>
      <w:r>
        <w:t>作者：陈登宇，米鸿宾著</w:t>
      </w:r>
    </w:p>
    <w:p>
      <w:r>
        <w:t>出版社：长沙：岳麓书社</w:t>
      </w:r>
    </w:p>
    <w:p>
      <w:r>
        <w:t>出版日期：2018.07</w:t>
      </w:r>
    </w:p>
    <w:p>
      <w:r>
        <w:t>总页数：247</w:t>
      </w:r>
    </w:p>
    <w:p>
      <w:r>
        <w:t>更多请访问教客网: www.jiaokey.com</w:t>
      </w:r>
    </w:p>
    <w:p>
      <w:r>
        <w:t>东巴的智慧  东巴智语与东巴文化遗产 评论地址：https://www.jiaokey.com/book/detail/14525173.html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