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感性水彩画水彩画中的春夏秋冬物语</w:t>
      </w:r>
    </w:p>
    <w:p>
      <w:r>
        <w:rPr>
          <w:rFonts w:ascii="宋体" w:hAnsi="宋体" w:eastAsia="宋体"/>
          <w:sz w:val="24"/>
        </w:rPr>
        <w:t>（韩）吴允真著；武传海译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感性水彩画水彩画中的春夏秋冬物语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（韩）吴允真著；武传海译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本书出售、求购地址：https://www.jiaokey.com/book/detail/14525178.html</w:t>
      </w:r>
    </w:p>
    <w:p>
      <w:r>
        <w:t>更多相关图书推荐：https://www.jiaokey.com</w:t>
      </w:r>
    </w:p>
    <w:p>
      <w:r>
        <w:t>（韩）吴允真著；武传海译 其他作品：https://www.jiaokey.com/tag/（韩）吴允真著；武传海译.html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关键词搜索：https://www.jiaokey.com/tag/感性水彩画水彩画中的春夏秋冬物语.html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