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书名：悠悠馆密案  日本文学史上三冠王得主陈舜臣作品</w:t>
      </w:r>
    </w:p>
    <w:p>
      <w:r>
        <w:t>作者：（日）陈舜臣著；刘小霞译</w:t>
      </w:r>
    </w:p>
    <w:p>
      <w:r>
        <w:t>出版社：天津:天津人民出版社,2018.07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悠悠馆密案  日本文学史上三冠王得主陈舜臣作品 评论地址：https://www.jiaokey.com/book/detail/14525194.html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