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  上  习题全解指南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  上  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本书出售、求购地址：https://www.jiaokey.com/book/detail/14525255.html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关键词搜索：https://www.jiaokey.com/tag/简明高等数学  上  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