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科技馆教育项目评估  理论与方法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科技馆教育项目评估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本书出售、求购地址：https://www.jiaokey.com/book/detail/14525271.html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关键词搜索：https://www.jiaokey.com/tag/科技馆教育项目评估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