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城市设计的管控方法  上海市控制性详细规划附加图则的实践</w:t>
      </w:r>
    </w:p>
    <w:p>
      <w:r>
        <w:rPr>
          <w:rFonts w:ascii="宋体" w:hAnsi="宋体" w:eastAsia="宋体"/>
          <w:sz w:val="24"/>
        </w:rPr>
        <w:t>上海市规划和国土资源管理局，上海市规划编审中心，上海市城市规划设计研究院编著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城市设计的管控方法  上海市控制性详细规划附加图则的实践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上海市规划和国土资源管理局，上海市规划编审中心，上海市城市规划设计研究院编著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本书出售、求购地址：https://www.jiaokey.com/book/detail/14525375.html</w:t>
      </w:r>
    </w:p>
    <w:p>
      <w:r>
        <w:t>更多相关图书推荐：https://www.jiaokey.com</w:t>
      </w:r>
    </w:p>
    <w:p>
      <w:r>
        <w:t>上海市规划和国土资源管理局，上海市规划编审中心，上海市城市规划设计研究院编著 其他作品：https://www.jiaokey.com/tag/上海市规划和国土资源管理局，上海市规划编审中心，上海市城市规划设计研究院编著.html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关键词搜索：https://www.jiaokey.com/tag/城市设计的管控方法  上海市控制性详细规划附加图则的实践.html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