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书名：李鼎铭研究资料选</w:t>
      </w:r>
    </w:p>
    <w:p>
      <w:r>
        <w:t>作者：中共延安地委统战部，延安革命纪念馆编</w:t>
      </w:r>
    </w:p>
    <w:p>
      <w:r>
        <w:t>出版社：西安：陕西人民出版社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李鼎铭研究资料选 评论地址：https://www.jiaokey.com/book/detail/14525431.html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