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书名：神木党史大事记  1925.6-1989.6</w:t>
      </w:r>
    </w:p>
    <w:p>
      <w:r>
        <w:t>作者：郭应东主编；史明智，赵正安，呼玉平编辑</w:t>
      </w:r>
    </w:p>
    <w:p>
      <w:r>
        <w:t>出版社：中共神木县委党史资料征集研究办公室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神木党史大事记  1925.6-1989.6 评论地址：https://www.jiaokey.com/book/detail/14525449.html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