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作者：廖策权，梁俊主编</w:t>
      </w:r>
    </w:p>
    <w:p>
      <w:r>
        <w:t>出版社：长春:东北师范大学出版社,2018.02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教育心理学 评论地址：https://www.jiaokey.com/book/detail/14525495.html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