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广州市番禺区培智学校“心舞动”丛书  知“性”家长这样做  智障学生性教育实用手册  家长用书</w:t>
      </w:r>
    </w:p>
    <w:p>
      <w:r>
        <w:rPr>
          <w:rFonts w:ascii="宋体" w:hAnsi="宋体" w:eastAsia="宋体"/>
          <w:sz w:val="24"/>
        </w:rPr>
        <w:t>陈海苑，万莉莉主编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广州市番禺区培智学校“心舞动”丛书  知“性”家长这样做  智障学生性教育实用手册  家长用书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陈海苑，万莉莉主编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本书出售、求购地址：https://www.jiaokey.com/book/detail/14525650.html</w:t>
      </w:r>
    </w:p>
    <w:p>
      <w:r>
        <w:t>更多相关图书推荐：https://www.jiaokey.com</w:t>
      </w:r>
    </w:p>
    <w:p>
      <w:r>
        <w:t>陈海苑，万莉莉主编 其他作品：https://www.jiaokey.com/tag/陈海苑，万莉莉主编.html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关键词搜索：https://www.jiaokey.com/tag/广州市番禺区培智学校“心舞动”丛书  知“性”家长这样做  智障学生性教育实用手册  家长用书.html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